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V8 Supercars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podium    </w:t>
      </w:r>
      <w:r>
        <w:t xml:space="preserve">   fuel    </w:t>
      </w:r>
      <w:r>
        <w:t xml:space="preserve">   safetycar    </w:t>
      </w:r>
      <w:r>
        <w:t xml:space="preserve">   bathurst    </w:t>
      </w:r>
      <w:r>
        <w:t xml:space="preserve">   flag    </w:t>
      </w:r>
      <w:r>
        <w:t xml:space="preserve">   winterbottom    </w:t>
      </w:r>
      <w:r>
        <w:t xml:space="preserve">   watpac    </w:t>
      </w:r>
      <w:r>
        <w:t xml:space="preserve">   townsville    </w:t>
      </w:r>
      <w:r>
        <w:t xml:space="preserve">   motorsport    </w:t>
      </w:r>
      <w:r>
        <w:t xml:space="preserve">   piston    </w:t>
      </w:r>
      <w:r>
        <w:t xml:space="preserve">   whincup    </w:t>
      </w:r>
      <w:r>
        <w:t xml:space="preserve">   burnout    </w:t>
      </w:r>
      <w:r>
        <w:t xml:space="preserve">   supercar    </w:t>
      </w:r>
      <w:r>
        <w:t xml:space="preserve">   ford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 Supercars</dc:title>
  <dcterms:created xsi:type="dcterms:W3CDTF">2021-10-11T20:43:39Z</dcterms:created>
  <dcterms:modified xsi:type="dcterms:W3CDTF">2021-10-11T20:43:39Z</dcterms:modified>
</cp:coreProperties>
</file>