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VACANZA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IN CAMPAGNA    </w:t>
      </w:r>
      <w:r>
        <w:t xml:space="preserve">   AL PARCO DEI DIVERTIMENTI    </w:t>
      </w:r>
      <w:r>
        <w:t xml:space="preserve">   AL MARE    </w:t>
      </w:r>
      <w:r>
        <w:t xml:space="preserve">   IN ALBERGO    </w:t>
      </w:r>
      <w:r>
        <w:t xml:space="preserve">   AL LAGO    </w:t>
      </w:r>
      <w:r>
        <w:t xml:space="preserve">   IN CROCIERA    </w:t>
      </w:r>
      <w:r>
        <w:t xml:space="preserve">   IN ITALIA AL CAMPEGGIO    </w:t>
      </w:r>
      <w:r>
        <w:t xml:space="preserve">   A CASA DEI NONNI    </w:t>
      </w:r>
      <w:r>
        <w:t xml:space="preserve">   IN MONTAGNA    </w:t>
      </w:r>
      <w:r>
        <w:t xml:space="preserve">   IN AUTOMOBILE    </w:t>
      </w:r>
      <w:r>
        <w:t xml:space="preserve">   IN AUTOBUS    </w:t>
      </w:r>
      <w:r>
        <w:t xml:space="preserve">   A PIEDI    </w:t>
      </w:r>
      <w:r>
        <w:t xml:space="preserve">   A CAVALLO    </w:t>
      </w:r>
      <w:r>
        <w:t xml:space="preserve">   IN MOTORINO    </w:t>
      </w:r>
      <w:r>
        <w:t xml:space="preserve">   IN BICLETTA    </w:t>
      </w:r>
      <w:r>
        <w:t xml:space="preserve">   IN MOLTO    </w:t>
      </w:r>
      <w:r>
        <w:t xml:space="preserve">   IN ELICOTTERO    </w:t>
      </w:r>
      <w:r>
        <w:t xml:space="preserve">   IN AEREO    </w:t>
      </w:r>
      <w:r>
        <w:t xml:space="preserve">   IN TRENO    </w:t>
      </w:r>
      <w:r>
        <w:t xml:space="preserve">   CON LA MIA MIGLIORE AMICA    </w:t>
      </w:r>
      <w:r>
        <w:t xml:space="preserve">   CON IL MIO MIGLIORE AMICO    </w:t>
      </w:r>
      <w:r>
        <w:t xml:space="preserve">   CON I MIEI NONNI    </w:t>
      </w:r>
      <w:r>
        <w:t xml:space="preserve">   CON LA MIA SQUADRA    </w:t>
      </w:r>
      <w:r>
        <w:t xml:space="preserve">   CON LA MIA SCUOLA    </w:t>
      </w:r>
      <w:r>
        <w:t xml:space="preserve">   CON I MIEI AMICI    </w:t>
      </w:r>
      <w:r>
        <w:t xml:space="preserve">   CON LA MIA FAMIGLIA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VACANZA </dc:title>
  <dcterms:created xsi:type="dcterms:W3CDTF">2021-10-11T20:44:29Z</dcterms:created>
  <dcterms:modified xsi:type="dcterms:W3CDTF">2021-10-11T20:44:29Z</dcterms:modified>
</cp:coreProperties>
</file>