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VACATION OF THE MIND</w:t>
      </w:r>
    </w:p>
    <w:p>
      <w:pPr>
        <w:pStyle w:val="Questions"/>
      </w:pPr>
      <w:r>
        <w:t xml:space="preserve">1. RONSOZHI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SSTRES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OANRBUEDSI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TSPCERE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CMOREPOSIM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TUISNITOAS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WTKRMOEA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IOOGMNGR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IMNCCOATNIMOU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UASNIXO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ENTJDMSUTA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COEMNDBI OTRFFE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XYFEBTLLIII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NON VBARLE CCOTIOINANMUM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15. EICRORLCPA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OFDNOILO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WRTAALM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EPAT MREEAUS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SBTEIEAD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RETDCI DRAC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IHAYLCPS FINSTES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CTIALRYE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FLAIMY NCIOAVAT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MGY EMSERBIHSPM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NTRGNEUAOECME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26. REITAUCSFNRRTU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27. DNECIIFIYANLTOT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28. ESREEM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AVEOCATD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VTIATYLI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 OF THE MIND</dc:title>
  <dcterms:created xsi:type="dcterms:W3CDTF">2021-10-11T20:44:49Z</dcterms:created>
  <dcterms:modified xsi:type="dcterms:W3CDTF">2021-10-11T20:44:49Z</dcterms:modified>
</cp:coreProperties>
</file>