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VACCINE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CLINICAL    </w:t>
      </w:r>
      <w:r>
        <w:t xml:space="preserve">   CORONAVIRUS    </w:t>
      </w:r>
      <w:r>
        <w:t xml:space="preserve">   COVID    </w:t>
      </w:r>
      <w:r>
        <w:t xml:space="preserve">   CROWN    </w:t>
      </w:r>
      <w:r>
        <w:t xml:space="preserve">   DEFENSE    </w:t>
      </w:r>
      <w:r>
        <w:t xml:space="preserve">   EFFECTIVE    </w:t>
      </w:r>
      <w:r>
        <w:t xml:space="preserve">   HOSPITAL    </w:t>
      </w:r>
      <w:r>
        <w:t xml:space="preserve">   ILLNESS    </w:t>
      </w:r>
      <w:r>
        <w:t xml:space="preserve">   IMMUNE    </w:t>
      </w:r>
      <w:r>
        <w:t xml:space="preserve">   INFECTED    </w:t>
      </w:r>
      <w:r>
        <w:t xml:space="preserve">   JOHNSON    </w:t>
      </w:r>
      <w:r>
        <w:t xml:space="preserve">   PHIZER    </w:t>
      </w:r>
      <w:r>
        <w:t xml:space="preserve">   PROTEINS    </w:t>
      </w:r>
      <w:r>
        <w:t xml:space="preserve">   REGISTER    </w:t>
      </w:r>
      <w:r>
        <w:t xml:space="preserve">   SPIKES    </w:t>
      </w:r>
      <w:r>
        <w:t xml:space="preserve">   TRANSMIT    </w:t>
      </w:r>
      <w:r>
        <w:t xml:space="preserve">   VACCINE    </w:t>
      </w:r>
      <w:r>
        <w:t xml:space="preserve">   VECTOR    </w:t>
      </w:r>
      <w:r>
        <w:t xml:space="preserve">   VIRAL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 WORD SEARCH</dc:title>
  <dcterms:created xsi:type="dcterms:W3CDTF">2021-10-11T20:45:45Z</dcterms:created>
  <dcterms:modified xsi:type="dcterms:W3CDTF">2021-10-11T20:45:45Z</dcterms:modified>
</cp:coreProperties>
</file>