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VAI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Baapi    </w:t>
      </w:r>
      <w:r>
        <w:t xml:space="preserve">   Bmibtoo    </w:t>
      </w:r>
      <w:r>
        <w:t xml:space="preserve">   Bmoode    </w:t>
      </w:r>
      <w:r>
        <w:t xml:space="preserve">   Bmose    </w:t>
      </w:r>
      <w:r>
        <w:t xml:space="preserve">   Bwezo    </w:t>
      </w:r>
      <w:r>
        <w:t xml:space="preserve">   Dzhiike    </w:t>
      </w:r>
      <w:r>
        <w:t xml:space="preserve">   Giigdo    </w:t>
      </w:r>
      <w:r>
        <w:t xml:space="preserve">   Gindaaso    </w:t>
      </w:r>
      <w:r>
        <w:t xml:space="preserve">   Googii    </w:t>
      </w:r>
      <w:r>
        <w:t xml:space="preserve">   Minikwe    </w:t>
      </w:r>
      <w:r>
        <w:t xml:space="preserve">   Mwi    </w:t>
      </w:r>
      <w:r>
        <w:t xml:space="preserve">   Mzinbiige    </w:t>
      </w:r>
      <w:r>
        <w:t xml:space="preserve">   Naaniibwi    </w:t>
      </w:r>
      <w:r>
        <w:t xml:space="preserve">   Nbaanswi    </w:t>
      </w:r>
      <w:r>
        <w:t xml:space="preserve">   Nmadbi    </w:t>
      </w:r>
      <w:r>
        <w:t xml:space="preserve">   Wewewbzo    </w:t>
      </w:r>
      <w:r>
        <w:t xml:space="preserve">   Wzhibiige    </w:t>
      </w:r>
      <w:r>
        <w:t xml:space="preserve">   Zhaa    </w:t>
      </w:r>
      <w:r>
        <w:t xml:space="preserve">   Zhoomiingweni    </w:t>
      </w:r>
      <w:r>
        <w:t xml:space="preserve">   Zostam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VAI Verbs</dc:title>
  <dcterms:created xsi:type="dcterms:W3CDTF">2021-10-11T20:44:32Z</dcterms:created>
  <dcterms:modified xsi:type="dcterms:W3CDTF">2021-10-11T20:44:32Z</dcterms:modified>
</cp:coreProperties>
</file>