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p>
      <w:pPr>
        <w:pStyle w:val="Questions"/>
      </w:pPr>
      <w:r>
        <w:t xml:space="preserve">1.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TWTREHSEEA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UTOUBEQ FO FWLSORE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HTEARS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SETOOCALCH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RED SSORE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ANDCY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EB ENMI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CPDIU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LOVE RETTLE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YEDDT ERAB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MEPO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UGSH NAD SEISSK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PNISAPHSE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VTEINNEAL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2021-10-11T20:47:07Z</dcterms:created>
  <dcterms:modified xsi:type="dcterms:W3CDTF">2021-10-11T20:47:07Z</dcterms:modified>
</cp:coreProperties>
</file>