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SHARING    </w:t>
      </w:r>
      <w:r>
        <w:t xml:space="preserve">   COOKIES    </w:t>
      </w:r>
      <w:r>
        <w:t xml:space="preserve">   FUNNY    </w:t>
      </w:r>
      <w:r>
        <w:t xml:space="preserve">   SWEETIE    </w:t>
      </w:r>
      <w:r>
        <w:t xml:space="preserve">   XOXOXO    </w:t>
      </w:r>
      <w:r>
        <w:t xml:space="preserve">   HEART    </w:t>
      </w:r>
      <w:r>
        <w:t xml:space="preserve">   KISSES    </w:t>
      </w:r>
      <w:r>
        <w:t xml:space="preserve">   HUGS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FEBRUARY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2021-10-11T20:47:11Z</dcterms:created>
  <dcterms:modified xsi:type="dcterms:W3CDTF">2021-10-11T20:47:11Z</dcterms:modified>
</cp:coreProperties>
</file>