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KISSES    </w:t>
      </w:r>
      <w:r>
        <w:t xml:space="preserve">   ROMANTIC    </w:t>
      </w:r>
      <w:r>
        <w:t xml:space="preserve">   PROPOSAL    </w:t>
      </w:r>
      <w:r>
        <w:t xml:space="preserve">   DATE    </w:t>
      </w:r>
      <w:r>
        <w:t xml:space="preserve">   CRUSH    </w:t>
      </w:r>
      <w:r>
        <w:t xml:space="preserve">   SUNSET    </w:t>
      </w:r>
      <w:r>
        <w:t xml:space="preserve">   SWEETHEARTS    </w:t>
      </w:r>
      <w:r>
        <w:t xml:space="preserve">   CHOCOLATE    </w:t>
      </w:r>
      <w:r>
        <w:t xml:space="preserve">   ROSES    </w:t>
      </w:r>
      <w:r>
        <w:t xml:space="preserve">   BOUQUET    </w:t>
      </w:r>
      <w:r>
        <w:t xml:space="preserve">   CARDS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2021-10-11T20:46:18Z</dcterms:created>
  <dcterms:modified xsi:type="dcterms:W3CDTF">2021-10-11T20:46:18Z</dcterms:modified>
</cp:coreProperties>
</file>