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ROSES    </w:t>
      </w:r>
      <w:r>
        <w:t xml:space="preserve">   KISSES    </w:t>
      </w:r>
      <w:r>
        <w:t xml:space="preserve">   WHITE    </w:t>
      </w:r>
      <w:r>
        <w:t xml:space="preserve">   VALENTINE    </w:t>
      </w:r>
      <w:r>
        <w:t xml:space="preserve">   LOVE    </w:t>
      </w:r>
      <w:r>
        <w:t xml:space="preserve">   FEBRUARY    </w:t>
      </w:r>
      <w:r>
        <w:t xml:space="preserve">   SWEETHEART    </w:t>
      </w:r>
      <w:r>
        <w:t xml:space="preserve">   HUGS    </w:t>
      </w:r>
      <w:r>
        <w:t xml:space="preserve">   CUPID    </w:t>
      </w:r>
      <w:r>
        <w:t xml:space="preserve">   RED    </w:t>
      </w:r>
      <w:r>
        <w:t xml:space="preserve">   HOLIDAY    </w:t>
      </w:r>
      <w:r>
        <w:t xml:space="preserve">   CHOCOLATE    </w:t>
      </w:r>
      <w:r>
        <w:t xml:space="preserve">   POEM    </w:t>
      </w:r>
      <w:r>
        <w:t xml:space="preserve">   HEART    </w:t>
      </w:r>
      <w:r>
        <w:t xml:space="preserve">   CARD    </w:t>
      </w:r>
      <w:r>
        <w:t xml:space="preserve">   PINK    </w:t>
      </w:r>
      <w:r>
        <w:t xml:space="preserve">   GIFT    </w:t>
      </w:r>
      <w:r>
        <w:t xml:space="preserve">   CANDY    </w:t>
      </w:r>
      <w:r>
        <w:t xml:space="preserve">   MAILBOX    </w:t>
      </w:r>
      <w:r>
        <w:t xml:space="preserve">   FLOWER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2021-10-11T20:46:06Z</dcterms:created>
  <dcterms:modified xsi:type="dcterms:W3CDTF">2021-10-11T20:46:06Z</dcterms:modified>
</cp:coreProperties>
</file>