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BOYFRIEND    </w:t>
      </w:r>
      <w:r>
        <w:t xml:space="preserve">   GIRLFRIEND    </w:t>
      </w:r>
      <w:r>
        <w:t xml:space="preserve">   DATE NIGHT    </w:t>
      </w:r>
      <w:r>
        <w:t xml:space="preserve">   CHOCOLATE    </w:t>
      </w:r>
      <w:r>
        <w:t xml:space="preserve">   KISSES    </w:t>
      </w:r>
      <w:r>
        <w:t xml:space="preserve">   HUGS    </w:t>
      </w:r>
      <w:r>
        <w:t xml:space="preserve">   CANDY    </w:t>
      </w:r>
      <w:r>
        <w:t xml:space="preserve">   VALENTINES    </w:t>
      </w:r>
      <w:r>
        <w:t xml:space="preserve">   CUDDLES    </w:t>
      </w:r>
      <w:r>
        <w:t xml:space="preserve">   HEART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</dc:title>
  <dcterms:created xsi:type="dcterms:W3CDTF">2021-10-11T20:47:21Z</dcterms:created>
  <dcterms:modified xsi:type="dcterms:W3CDTF">2021-10-11T20:47:21Z</dcterms:modified>
</cp:coreProperties>
</file>