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TREATS    </w:t>
      </w:r>
      <w:r>
        <w:t xml:space="preserve">   FRIENDS    </w:t>
      </w:r>
      <w:r>
        <w:t xml:space="preserve">   SWEETHEART    </w:t>
      </w:r>
      <w:r>
        <w:t xml:space="preserve">   GIRLFRIEND    </w:t>
      </w:r>
      <w:r>
        <w:t xml:space="preserve">   BOYFRIEND    </w:t>
      </w:r>
      <w:r>
        <w:t xml:space="preserve">   BE MINE    </w:t>
      </w:r>
      <w:r>
        <w:t xml:space="preserve">   ARROW    </w:t>
      </w:r>
      <w:r>
        <w:t xml:space="preserve">   ADORE    </w:t>
      </w:r>
      <w:r>
        <w:t xml:space="preserve">   PROPOSAL    </w:t>
      </w:r>
      <w:r>
        <w:t xml:space="preserve">   POEM    </w:t>
      </w:r>
      <w:r>
        <w:t xml:space="preserve">   MOVIE    </w:t>
      </w:r>
      <w:r>
        <w:t xml:space="preserve">   MEMORIES    </w:t>
      </w:r>
      <w:r>
        <w:t xml:space="preserve">   TEDDY BEAR    </w:t>
      </w:r>
      <w:r>
        <w:t xml:space="preserve">   ROSES    </w:t>
      </w:r>
      <w:r>
        <w:t xml:space="preserve">   RED    </w:t>
      </w:r>
      <w:r>
        <w:t xml:space="preserve">   PINK    </w:t>
      </w:r>
      <w:r>
        <w:t xml:space="preserve">   DATE    </w:t>
      </w:r>
      <w:r>
        <w:t xml:space="preserve">   CARD    </w:t>
      </w:r>
      <w:r>
        <w:t xml:space="preserve">   CANDLES    </w:t>
      </w:r>
      <w:r>
        <w:t xml:space="preserve">   ROMANTIC    </w:t>
      </w:r>
      <w:r>
        <w:t xml:space="preserve">   DINNER    </w:t>
      </w:r>
      <w:r>
        <w:t xml:space="preserve">   CHOCOLATE    </w:t>
      </w:r>
      <w:r>
        <w:t xml:space="preserve">   CANDY    </w:t>
      </w:r>
      <w:r>
        <w:t xml:space="preserve">   VALENTINE    </w:t>
      </w:r>
      <w:r>
        <w:t xml:space="preserve">   FLOWERS    </w:t>
      </w:r>
      <w:r>
        <w:t xml:space="preserve">   CUPID    </w:t>
      </w:r>
      <w:r>
        <w:t xml:space="preserve">   FIRST KISS    </w:t>
      </w:r>
      <w:r>
        <w:t xml:space="preserve">   HUG    </w:t>
      </w:r>
      <w:r>
        <w:t xml:space="preserve">   FEBRUARY    </w:t>
      </w:r>
      <w:r>
        <w:t xml:space="preserve">   KIND    </w:t>
      </w:r>
      <w:r>
        <w:t xml:space="preserve">   TRUE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2021-10-11T20:47:23Z</dcterms:created>
  <dcterms:modified xsi:type="dcterms:W3CDTF">2021-10-11T20:47:23Z</dcterms:modified>
</cp:coreProperties>
</file>