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TRUE LOVE    </w:t>
      </w:r>
      <w:r>
        <w:t xml:space="preserve">   FORGET ME NOTS    </w:t>
      </w:r>
      <w:r>
        <w:t xml:space="preserve">   BE MINE    </w:t>
      </w:r>
      <w:r>
        <w:t xml:space="preserve">   ADMIRERE    </w:t>
      </w:r>
      <w:r>
        <w:t xml:space="preserve">   ROMANCE    </w:t>
      </w:r>
      <w:r>
        <w:t xml:space="preserve">   FRIENDS    </w:t>
      </w:r>
      <w:r>
        <w:t xml:space="preserve">   HAPPINESS    </w:t>
      </w:r>
      <w:r>
        <w:t xml:space="preserve">   PINK    </w:t>
      </w:r>
      <w:r>
        <w:t xml:space="preserve">   FEBRUARY    </w:t>
      </w:r>
      <w:r>
        <w:t xml:space="preserve">   GIFTS    </w:t>
      </w:r>
      <w:r>
        <w:t xml:space="preserve">   LOCKET    </w:t>
      </w:r>
      <w:r>
        <w:t xml:space="preserve">   TEDDY BEAR    </w:t>
      </w:r>
      <w:r>
        <w:t xml:space="preserve">   HUGS    </w:t>
      </w:r>
      <w:r>
        <w:t xml:space="preserve">   ARROW    </w:t>
      </w:r>
      <w:r>
        <w:t xml:space="preserve">   HEARTS    </w:t>
      </w:r>
      <w:r>
        <w:t xml:space="preserve">   CUPID    </w:t>
      </w:r>
      <w:r>
        <w:t xml:space="preserve">   FLOWERS    </w:t>
      </w:r>
      <w:r>
        <w:t xml:space="preserve">   ROSE PETALS    </w:t>
      </w:r>
      <w:r>
        <w:t xml:space="preserve">   CHOCOLATES    </w:t>
      </w:r>
      <w:r>
        <w:t xml:space="preserve">   SWEETHEART    </w:t>
      </w:r>
      <w:r>
        <w:t xml:space="preserve">   VALENTINE    </w:t>
      </w:r>
      <w:r>
        <w:t xml:space="preserve">   KISSES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2021-10-11T20:47:26Z</dcterms:created>
  <dcterms:modified xsi:type="dcterms:W3CDTF">2021-10-11T20:47:26Z</dcterms:modified>
</cp:coreProperties>
</file>