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SAINT    </w:t>
      </w:r>
      <w:r>
        <w:t xml:space="preserve">   DATE    </w:t>
      </w:r>
      <w:r>
        <w:t xml:space="preserve">   CANDY    </w:t>
      </w:r>
      <w:r>
        <w:t xml:space="preserve">   HUG    </w:t>
      </w:r>
      <w:r>
        <w:t xml:space="preserve">   KISS    </w:t>
      </w:r>
      <w:r>
        <w:t xml:space="preserve">   POEM    </w:t>
      </w:r>
      <w:r>
        <w:t xml:space="preserve">   LETTER    </w:t>
      </w:r>
      <w:r>
        <w:t xml:space="preserve">   FEBRUARY    </w:t>
      </w:r>
      <w:r>
        <w:t xml:space="preserve">   ARROW    </w:t>
      </w:r>
      <w:r>
        <w:t xml:space="preserve">   ROSE    </w:t>
      </w:r>
      <w:r>
        <w:t xml:space="preserve">   FLOWERS    </w:t>
      </w:r>
      <w:r>
        <w:t xml:space="preserve">   CHOCOLATE    </w:t>
      </w:r>
      <w:r>
        <w:t xml:space="preserve">   HEART    </w:t>
      </w:r>
      <w:r>
        <w:t xml:space="preserve">   CUPID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2021-10-11T20:47:33Z</dcterms:created>
  <dcterms:modified xsi:type="dcterms:W3CDTF">2021-10-11T20:47:33Z</dcterms:modified>
</cp:coreProperties>
</file>