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KISS    </w:t>
      </w:r>
      <w:r>
        <w:t xml:space="preserve">   PRESENT    </w:t>
      </w:r>
      <w:r>
        <w:t xml:space="preserve">   HEART    </w:t>
      </w:r>
      <w:r>
        <w:t xml:space="preserve">   CHOCOLATE    </w:t>
      </w:r>
      <w:r>
        <w:t xml:space="preserve">   LOVE    </w:t>
      </w:r>
      <w:r>
        <w:t xml:space="preserve">   EROS    </w:t>
      </w:r>
      <w:r>
        <w:t xml:space="preserve">   SAINT VALENTINE    </w:t>
      </w:r>
      <w:r>
        <w:t xml:space="preserve">   ADMIRER    </w:t>
      </w:r>
      <w:r>
        <w:t xml:space="preserve">   MYSTERY    </w:t>
      </w:r>
      <w:r>
        <w:t xml:space="preserve">   SECRET    </w:t>
      </w:r>
      <w:r>
        <w:t xml:space="preserve">   CARD    </w:t>
      </w:r>
      <w:r>
        <w:t xml:space="preserve">   ROSES    </w:t>
      </w:r>
      <w:r>
        <w:t xml:space="preserve">   FEBRUARY    </w:t>
      </w:r>
      <w:r>
        <w:t xml:space="preserve">   GIFT    </w:t>
      </w:r>
      <w:r>
        <w:t xml:space="preserve">   CUPID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2021-10-11T20:46:16Z</dcterms:created>
  <dcterms:modified xsi:type="dcterms:W3CDTF">2021-10-11T20:46:16Z</dcterms:modified>
</cp:coreProperties>
</file>