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p>
      <w:pPr>
        <w:pStyle w:val="Questions"/>
      </w:pPr>
      <w:r>
        <w:t xml:space="preserve">1.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ANRECOM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PCIUD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ANCYD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EWFLSRO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BLSLOAON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OVDE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UELPRP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SKSI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ETIENNVSAL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OAEHOTLCC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EDR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2021-10-11T20:46:50Z</dcterms:created>
  <dcterms:modified xsi:type="dcterms:W3CDTF">2021-10-11T20:46:50Z</dcterms:modified>
</cp:coreProperties>
</file>