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YOUR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OF VALENTINES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A 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SWEET AS LOVE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MISSING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LIFELONG COMMITMENT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FOR VALENTINES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KISSING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 RED FLOWER WITH A THORN</w:t>
            </w:r>
          </w:p>
        </w:tc>
      </w:tr>
    </w:tbl>
    <w:p>
      <w:pPr>
        <w:pStyle w:val="WordBankSmall"/>
      </w:pPr>
      <w:r>
        <w:t xml:space="preserve">   ROSES    </w:t>
      </w:r>
      <w:r>
        <w:t xml:space="preserve">   CHOCOLATE     </w:t>
      </w:r>
      <w:r>
        <w:t xml:space="preserve">   RED    </w:t>
      </w:r>
      <w:r>
        <w:t xml:space="preserve">   LOVESICK    </w:t>
      </w:r>
      <w:r>
        <w:t xml:space="preserve">   AFFECTION    </w:t>
      </w:r>
      <w:r>
        <w:t xml:space="preserve">   MARRIAGE    </w:t>
      </w:r>
      <w:r>
        <w:t xml:space="preserve">   HEART    </w:t>
      </w:r>
      <w:r>
        <w:t xml:space="preserve">   PETALS    </w:t>
      </w:r>
      <w:r>
        <w:t xml:space="preserve">   FEBRUARY    </w:t>
      </w:r>
      <w:r>
        <w:t xml:space="preserve">   LOVENOTE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CROSSWORD!</dc:title>
  <dcterms:created xsi:type="dcterms:W3CDTF">2021-10-11T20:47:10Z</dcterms:created>
  <dcterms:modified xsi:type="dcterms:W3CDTF">2021-10-11T20:47:10Z</dcterms:modified>
</cp:coreProperties>
</file>