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beats and pumps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bear______________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february 14th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best buddy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starts blooming in spring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it with your lips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guy with bow and 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CROSSWORD</dc:title>
  <dcterms:created xsi:type="dcterms:W3CDTF">2021-10-11T20:45:11Z</dcterms:created>
  <dcterms:modified xsi:type="dcterms:W3CDTF">2021-10-11T20:45:11Z</dcterms:modified>
</cp:coreProperties>
</file>