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VALENTINE'S DAY PUZZLE</w:t>
      </w:r>
    </w:p>
    <w:p>
      <w:pPr>
        <w:pStyle w:val="Questions"/>
      </w:pPr>
      <w:r>
        <w:t xml:space="preserve">1. REATH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2. ISSK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3. LVEO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4. RACD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5. HRAWSEEETT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6. YNDAC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7. EFYABRRU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8. WLERSFO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9. SONAIMDD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10. SREOS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11. AEGGETNNEM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12. VNLEAETNI </w:t>
      </w:r>
      <w:r>
        <w:rPr>
          <w:u w:val="single"/>
        </w:rPr>
        <w:t xml:space="preserve">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VALENTINE'S DAY PUZZLE</dc:title>
  <dcterms:created xsi:type="dcterms:W3CDTF">2021-10-11T20:45:46Z</dcterms:created>
  <dcterms:modified xsi:type="dcterms:W3CDTF">2021-10-11T20:45:46Z</dcterms:modified>
</cp:coreProperties>
</file>