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BUTTERFLIES    </w:t>
      </w:r>
      <w:r>
        <w:t xml:space="preserve">   HEART    </w:t>
      </w:r>
      <w:r>
        <w:t xml:space="preserve">   ENJOYMENT    </w:t>
      </w:r>
      <w:r>
        <w:t xml:space="preserve">   WARMTH    </w:t>
      </w:r>
      <w:r>
        <w:t xml:space="preserve">   CRUSH    </w:t>
      </w:r>
      <w:r>
        <w:t xml:space="preserve">   EMOTION    </w:t>
      </w:r>
      <w:r>
        <w:t xml:space="preserve">   APPRECIATION    </w:t>
      </w:r>
      <w:r>
        <w:t xml:space="preserve">   INTIMATE    </w:t>
      </w:r>
      <w:r>
        <w:t xml:space="preserve">   FRIENDSHIP    </w:t>
      </w:r>
      <w:r>
        <w:t xml:space="preserve">   PASSION    </w:t>
      </w:r>
      <w:r>
        <w:t xml:space="preserve">   ADORE    </w:t>
      </w:r>
      <w:r>
        <w:t xml:space="preserve">   ROMANCE    </w:t>
      </w:r>
      <w:r>
        <w:t xml:space="preserve">   AFFECTION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WORDSEARCH!</dc:title>
  <dcterms:created xsi:type="dcterms:W3CDTF">2021-10-11T20:47:28Z</dcterms:created>
  <dcterms:modified xsi:type="dcterms:W3CDTF">2021-10-11T20:47:28Z</dcterms:modified>
</cp:coreProperties>
</file>