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VALENTINE'S DAY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BEST FRIEND    </w:t>
      </w:r>
      <w:r>
        <w:t xml:space="preserve">   SPECIAL    </w:t>
      </w:r>
      <w:r>
        <w:t xml:space="preserve">   SMILE    </w:t>
      </w:r>
      <w:r>
        <w:t xml:space="preserve">   PARENTS    </w:t>
      </w:r>
      <w:r>
        <w:t xml:space="preserve">   GIRL    </w:t>
      </w:r>
      <w:r>
        <w:t xml:space="preserve">   BOY    </w:t>
      </w:r>
      <w:r>
        <w:t xml:space="preserve">   JOY    </w:t>
      </w:r>
      <w:r>
        <w:t xml:space="preserve">   RISEN    </w:t>
      </w:r>
      <w:r>
        <w:t xml:space="preserve">   HUG    </w:t>
      </w:r>
      <w:r>
        <w:t xml:space="preserve">   CAKES    </w:t>
      </w:r>
      <w:r>
        <w:t xml:space="preserve">   DIED    </w:t>
      </w:r>
      <w:r>
        <w:t xml:space="preserve">   SWEET    </w:t>
      </w:r>
      <w:r>
        <w:t xml:space="preserve">   GRACE    </w:t>
      </w:r>
      <w:r>
        <w:t xml:space="preserve">   FORGIVES    </w:t>
      </w:r>
      <w:r>
        <w:t xml:space="preserve">   TRINKET    </w:t>
      </w:r>
      <w:r>
        <w:t xml:space="preserve">   GOODIES    </w:t>
      </w:r>
      <w:r>
        <w:t xml:space="preserve">   CHOCOLATE    </w:t>
      </w:r>
      <w:r>
        <w:t xml:space="preserve">   ROSES    </w:t>
      </w:r>
      <w:r>
        <w:t xml:space="preserve">   JOHN 3:16    </w:t>
      </w:r>
      <w:r>
        <w:t xml:space="preserve">   LORD    </w:t>
      </w:r>
      <w:r>
        <w:t xml:space="preserve">   GOD    </w:t>
      </w:r>
      <w:r>
        <w:t xml:space="preserve">   CUPID    </w:t>
      </w:r>
      <w:r>
        <w:t xml:space="preserve">   FRIEND    </w:t>
      </w:r>
      <w:r>
        <w:t xml:space="preserve">   ARROW    </w:t>
      </w:r>
      <w:r>
        <w:t xml:space="preserve">   CHERRIES    </w:t>
      </w:r>
      <w:r>
        <w:t xml:space="preserve">   CARDS    </w:t>
      </w:r>
      <w:r>
        <w:t xml:space="preserve">   CANDY    </w:t>
      </w:r>
      <w:r>
        <w:t xml:space="preserve">   LACE    </w:t>
      </w:r>
      <w:r>
        <w:t xml:space="preserve">   PURPLE    </w:t>
      </w:r>
      <w:r>
        <w:t xml:space="preserve">   PINK    </w:t>
      </w:r>
      <w:r>
        <w:t xml:space="preserve">   HEARTS    </w:t>
      </w:r>
      <w:r>
        <w:t xml:space="preserve">   LOVE    </w:t>
      </w:r>
      <w:r>
        <w:t xml:space="preserve">   DAY    </w:t>
      </w:r>
      <w:r>
        <w:t xml:space="preserve">   VALENTINE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 WORDS</dc:title>
  <dcterms:created xsi:type="dcterms:W3CDTF">2021-10-11T20:47:04Z</dcterms:created>
  <dcterms:modified xsi:type="dcterms:W3CDTF">2021-10-11T20:47:04Z</dcterms:modified>
</cp:coreProperties>
</file>