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WORD SCRAMBLE!</w:t>
      </w:r>
    </w:p>
    <w:p>
      <w:pPr>
        <w:pStyle w:val="Questions"/>
      </w:pPr>
      <w:r>
        <w:t xml:space="preserve">1. TSEEW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LPYPEUPVO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NDAELSC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WLERFOS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RAMHTW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TSTFIRBLEEU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EGADNEG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ETREATWSHE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NTREINEDAD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IALTVENNE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ACNIMTRO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YTOLYLA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TCUE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SWEET    </w:t>
      </w:r>
      <w:r>
        <w:t xml:space="preserve">   PUPPYLOVE    </w:t>
      </w:r>
      <w:r>
        <w:t xml:space="preserve">   CANDLES    </w:t>
      </w:r>
      <w:r>
        <w:t xml:space="preserve">   CARD    </w:t>
      </w:r>
      <w:r>
        <w:t xml:space="preserve">   FLOWERS    </w:t>
      </w:r>
      <w:r>
        <w:t xml:space="preserve">   WARMTH    </w:t>
      </w:r>
      <w:r>
        <w:t xml:space="preserve">   BUTTERFLIES    </w:t>
      </w:r>
      <w:r>
        <w:t xml:space="preserve">   ENGAGED     </w:t>
      </w:r>
      <w:r>
        <w:t xml:space="preserve">   SWEETHEART    </w:t>
      </w:r>
      <w:r>
        <w:t xml:space="preserve">   DINNERDATE    </w:t>
      </w:r>
      <w:r>
        <w:t xml:space="preserve">   VALENTINE    </w:t>
      </w:r>
      <w:r>
        <w:t xml:space="preserve">   ROMANTIC    </w:t>
      </w:r>
      <w:r>
        <w:t xml:space="preserve">   LOYALTY    </w:t>
      </w:r>
      <w:r>
        <w:t xml:space="preserve">   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 SCRAMBLE!</dc:title>
  <dcterms:created xsi:type="dcterms:W3CDTF">2021-10-11T20:47:13Z</dcterms:created>
  <dcterms:modified xsi:type="dcterms:W3CDTF">2021-10-11T20:47:13Z</dcterms:modified>
</cp:coreProperties>
</file>