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WORD SCRAMBLE</w:t>
      </w:r>
    </w:p>
    <w:p>
      <w:pPr>
        <w:pStyle w:val="Questions"/>
      </w:pPr>
      <w:r>
        <w:t xml:space="preserve">1. NSATLENETVI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AYNCD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OFWSLRE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RSWHEETATE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CPDUI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PKNI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ACMEORN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DOAABOWRRNW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ERD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LTCCAOEOH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IRAMDER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TAHRE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CRDAS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OERSS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 SCRAMBLE</dc:title>
  <dcterms:created xsi:type="dcterms:W3CDTF">2022-01-13T03:28:29Z</dcterms:created>
  <dcterms:modified xsi:type="dcterms:W3CDTF">2022-01-13T03:28:29Z</dcterms:modified>
</cp:coreProperties>
</file>