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CARRIAGE RIDE    </w:t>
      </w:r>
      <w:r>
        <w:t xml:space="preserve">   CHAMPAGNE    </w:t>
      </w:r>
      <w:r>
        <w:t xml:space="preserve">   CHOCOLATE    </w:t>
      </w:r>
      <w:r>
        <w:t xml:space="preserve">   CUPID    </w:t>
      </w:r>
      <w:r>
        <w:t xml:space="preserve">   DINNER    </w:t>
      </w:r>
      <w:r>
        <w:t xml:space="preserve">   ENGAGEMENT    </w:t>
      </w:r>
      <w:r>
        <w:t xml:space="preserve">   FLOWERS    </w:t>
      </w:r>
      <w:r>
        <w:t xml:space="preserve">   GIFT    </w:t>
      </w:r>
      <w:r>
        <w:t xml:space="preserve">   HANDS    </w:t>
      </w:r>
      <w:r>
        <w:t xml:space="preserve">   HEART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MOVIE    </w:t>
      </w:r>
      <w:r>
        <w:t xml:space="preserve">   MUSIC    </w:t>
      </w:r>
      <w:r>
        <w:t xml:space="preserve">   PINK    </w:t>
      </w:r>
      <w:r>
        <w:t xml:space="preserve">   RED    </w:t>
      </w:r>
      <w:r>
        <w:t xml:space="preserve">   ROMANCE    </w:t>
      </w:r>
      <w:r>
        <w:t xml:space="preserve">   SWEETHEART    </w:t>
      </w:r>
      <w:r>
        <w:t xml:space="preserve">   WHITE    </w:t>
      </w:r>
      <w:r>
        <w:t xml:space="preserve">   WINE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SEARCH</dc:title>
  <dcterms:created xsi:type="dcterms:W3CDTF">2021-10-11T20:47:02Z</dcterms:created>
  <dcterms:modified xsi:type="dcterms:W3CDTF">2021-10-11T20:47:02Z</dcterms:modified>
</cp:coreProperties>
</file>