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VALENTINES    </w:t>
      </w:r>
      <w:r>
        <w:t xml:space="preserve">   ROSES    </w:t>
      </w:r>
      <w:r>
        <w:t xml:space="preserve">   LOVE    </w:t>
      </w:r>
      <w:r>
        <w:t xml:space="preserve">   LAUGHTER    </w:t>
      </w:r>
      <w:r>
        <w:t xml:space="preserve">   KISSING    </w:t>
      </w:r>
      <w:r>
        <w:t xml:space="preserve">   KINDNESS    </w:t>
      </w:r>
      <w:r>
        <w:t xml:space="preserve">   HUGGING    </w:t>
      </w:r>
      <w:r>
        <w:t xml:space="preserve">   HAPPINESS    </w:t>
      </w:r>
      <w:r>
        <w:t xml:space="preserve">   FAMILY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2021-10-11T20:46:14Z</dcterms:created>
  <dcterms:modified xsi:type="dcterms:W3CDTF">2021-10-11T20:46:14Z</dcterms:modified>
</cp:coreProperties>
</file>