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GIFT    </w:t>
      </w:r>
      <w:r>
        <w:t xml:space="preserve">   CANDY    </w:t>
      </w:r>
      <w:r>
        <w:t xml:space="preserve">   HEART    </w:t>
      </w:r>
      <w:r>
        <w:t xml:space="preserve">   BE MINE    </w:t>
      </w:r>
      <w:r>
        <w:t xml:space="preserve">   KIND    </w:t>
      </w:r>
      <w:r>
        <w:t xml:space="preserve">   COMPASSIONATE    </w:t>
      </w:r>
      <w:r>
        <w:t xml:space="preserve">   THOUGHTFUL    </w:t>
      </w:r>
      <w:r>
        <w:t xml:space="preserve">   EMBRACE    </w:t>
      </w:r>
      <w:r>
        <w:t xml:space="preserve">   ADORE    </w:t>
      </w:r>
      <w:r>
        <w:t xml:space="preserve">   AFFECTION    </w:t>
      </w:r>
      <w:r>
        <w:t xml:space="preserve">   ROSES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</dc:title>
  <dcterms:created xsi:type="dcterms:W3CDTF">2021-10-11T20:45:12Z</dcterms:created>
  <dcterms:modified xsi:type="dcterms:W3CDTF">2021-10-11T20:45:12Z</dcterms:modified>
</cp:coreProperties>
</file>