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VALENTINE</w:t>
      </w:r>
    </w:p>
    <w:p>
      <w:pPr>
        <w:pStyle w:val="Questions"/>
      </w:pPr>
      <w:r>
        <w:t xml:space="preserve">1. ESTARH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CANYD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EVOL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OLSFREW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AFTHI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EPOH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SKIS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DSNEIFR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IENLVAETN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TRTESEAEWH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</dc:title>
  <dcterms:created xsi:type="dcterms:W3CDTF">2021-10-11T20:45:57Z</dcterms:created>
  <dcterms:modified xsi:type="dcterms:W3CDTF">2021-10-11T20:45:57Z</dcterms:modified>
</cp:coreProperties>
</file>