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 SCRAMBLE </w:t>
      </w:r>
    </w:p>
    <w:p>
      <w:pPr>
        <w:pStyle w:val="Questions"/>
      </w:pPr>
      <w:r>
        <w:t xml:space="preserve">1. FAREBYRU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WRNATYRA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ESLSA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VOEL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DAGITN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TAYPR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ADGINLR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ETAM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DICUP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LOTOAEHSCC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RFSWOEL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IEERDS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 SCRAMBLE </dc:title>
  <dcterms:created xsi:type="dcterms:W3CDTF">2021-10-11T20:46:03Z</dcterms:created>
  <dcterms:modified xsi:type="dcterms:W3CDTF">2021-10-11T20:46:03Z</dcterms:modified>
</cp:coreProperties>
</file>