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VALENTINE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CUPID    </w:t>
      </w:r>
      <w:r>
        <w:t xml:space="preserve">   CANDY    </w:t>
      </w:r>
      <w:r>
        <w:t xml:space="preserve">   CARD    </w:t>
      </w:r>
      <w:r>
        <w:t xml:space="preserve">   FEBRUARY    </w:t>
      </w:r>
      <w:r>
        <w:t xml:space="preserve">   FLOWER    </w:t>
      </w:r>
      <w:r>
        <w:t xml:space="preserve">   FOURTEEN    </w:t>
      </w:r>
      <w:r>
        <w:t xml:space="preserve">   FRIEND    </w:t>
      </w:r>
      <w:r>
        <w:t xml:space="preserve">   HEART    </w:t>
      </w:r>
      <w:r>
        <w:t xml:space="preserve">   HUG    </w:t>
      </w:r>
      <w:r>
        <w:t xml:space="preserve">   LOVE    </w:t>
      </w:r>
      <w:r>
        <w:t xml:space="preserve">   PINK    </w:t>
      </w:r>
      <w:r>
        <w:t xml:space="preserve">   RED    </w:t>
      </w:r>
      <w:r>
        <w:t xml:space="preserve">   SWEETHEART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 WORD SEARCH</dc:title>
  <dcterms:created xsi:type="dcterms:W3CDTF">2021-10-11T20:45:23Z</dcterms:created>
  <dcterms:modified xsi:type="dcterms:W3CDTF">2021-10-11T20:45:23Z</dcterms:modified>
</cp:coreProperties>
</file>