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 movie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catholic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caffeine tea they drink in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famous dance in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candle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miss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complain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fall 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tell a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scare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nobody</w:t>
            </w:r>
          </w:p>
        </w:tc>
      </w:tr>
    </w:tbl>
    <w:p>
      <w:pPr>
        <w:pStyle w:val="WordBankMedium"/>
      </w:pPr>
      <w:r>
        <w:t xml:space="preserve">   mate    </w:t>
      </w:r>
      <w:r>
        <w:t xml:space="preserve">   misa    </w:t>
      </w:r>
      <w:r>
        <w:t xml:space="preserve">   enamorarse    </w:t>
      </w:r>
      <w:r>
        <w:t xml:space="preserve">   maduro    </w:t>
      </w:r>
      <w:r>
        <w:t xml:space="preserve">   tango    </w:t>
      </w:r>
      <w:r>
        <w:t xml:space="preserve">   madrasta    </w:t>
      </w:r>
      <w:r>
        <w:t xml:space="preserve">   enojado    </w:t>
      </w:r>
      <w:r>
        <w:t xml:space="preserve">   escritor    </w:t>
      </w:r>
      <w:r>
        <w:t xml:space="preserve">   morir    </w:t>
      </w:r>
      <w:r>
        <w:t xml:space="preserve">   solo    </w:t>
      </w:r>
      <w:r>
        <w:t xml:space="preserve">   buscar    </w:t>
      </w:r>
      <w:r>
        <w:t xml:space="preserve">   borracho    </w:t>
      </w:r>
      <w:r>
        <w:t xml:space="preserve">   cohete    </w:t>
      </w:r>
      <w:r>
        <w:t xml:space="preserve">   cura    </w:t>
      </w:r>
      <w:r>
        <w:t xml:space="preserve">   partido    </w:t>
      </w:r>
      <w:r>
        <w:t xml:space="preserve">   extranar    </w:t>
      </w:r>
      <w:r>
        <w:t xml:space="preserve">   vela    </w:t>
      </w:r>
      <w:r>
        <w:t xml:space="preserve">   quejarse    </w:t>
      </w:r>
      <w:r>
        <w:t xml:space="preserve">   trenzas    </w:t>
      </w:r>
      <w:r>
        <w:t xml:space="preserve">   mentir    </w:t>
      </w:r>
      <w:r>
        <w:t xml:space="preserve">   mentiroso    </w:t>
      </w:r>
      <w:r>
        <w:t xml:space="preserve">   espantar    </w:t>
      </w:r>
      <w:r>
        <w:t xml:space="preserve">   enganar    </w:t>
      </w:r>
      <w:r>
        <w:t xml:space="preserve">   cascarrabias    </w:t>
      </w:r>
      <w:r>
        <w:t xml:space="preserve">   fugarse    </w:t>
      </w:r>
      <w:r>
        <w:t xml:space="preserve">   nadie    </w:t>
      </w:r>
      <w:r>
        <w:t xml:space="preserve">   pais    </w:t>
      </w:r>
      <w:r>
        <w:t xml:space="preserve">   marido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 movie</dc:title>
  <dcterms:created xsi:type="dcterms:W3CDTF">2021-10-11T20:45:25Z</dcterms:created>
  <dcterms:modified xsi:type="dcterms:W3CDTF">2021-10-11T20:45:25Z</dcterms:modified>
</cp:coreProperties>
</file>