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Elevator    </w:t>
      </w:r>
      <w:r>
        <w:t xml:space="preserve">   Gym    </w:t>
      </w:r>
      <w:r>
        <w:t xml:space="preserve">   PRTF    </w:t>
      </w:r>
      <w:r>
        <w:t xml:space="preserve">   Hospital    </w:t>
      </w:r>
      <w:r>
        <w:t xml:space="preserve">   Tiffany    </w:t>
      </w:r>
      <w:r>
        <w:t xml:space="preserve">   Margaret    </w:t>
      </w:r>
      <w:r>
        <w:t xml:space="preserve">   Olivia    </w:t>
      </w:r>
      <w:r>
        <w:t xml:space="preserve">   Jessica    </w:t>
      </w:r>
      <w:r>
        <w:t xml:space="preserve">   Tricia    </w:t>
      </w:r>
      <w:r>
        <w:t xml:space="preserve">   Sarah    </w:t>
      </w:r>
      <w:r>
        <w:t xml:space="preserve">   Shanna    </w:t>
      </w:r>
      <w:r>
        <w:t xml:space="preserve">   Brad    </w:t>
      </w:r>
      <w:r>
        <w:t xml:space="preserve">   Therapy    </w:t>
      </w:r>
      <w:r>
        <w:t xml:space="preserve">   East    </w:t>
      </w:r>
      <w:r>
        <w:t xml:space="preserve">   West    </w:t>
      </w:r>
      <w:r>
        <w:t xml:space="preserve">   North    </w:t>
      </w:r>
      <w:r>
        <w:t xml:space="preserve">   Anthony    </w:t>
      </w:r>
      <w:r>
        <w:t xml:space="preserve">   Haley    </w:t>
      </w:r>
      <w:r>
        <w:t xml:space="preserve">   Hannah    </w:t>
      </w:r>
      <w:r>
        <w:t xml:space="preserve">   Dee    </w:t>
      </w:r>
      <w:r>
        <w:t xml:space="preserve">   Kelsey    </w:t>
      </w:r>
      <w:r>
        <w:t xml:space="preserve">   Hibbs    </w:t>
      </w:r>
      <w:r>
        <w:t xml:space="preserve">   Straney    </w:t>
      </w:r>
      <w:r>
        <w:t xml:space="preserve">   Bullock    </w:t>
      </w:r>
      <w:r>
        <w:t xml:space="preserve">   McGarvie    </w:t>
      </w:r>
      <w:r>
        <w:t xml:space="preserve">   Young    </w:t>
      </w:r>
      <w:r>
        <w:t xml:space="preserve">   Michael    </w:t>
      </w:r>
      <w:r>
        <w:t xml:space="preserve">   April    </w:t>
      </w:r>
      <w:r>
        <w:t xml:space="preserve">   Rachel    </w:t>
      </w:r>
      <w:r>
        <w:t xml:space="preserve">   Bri    </w:t>
      </w:r>
      <w:r>
        <w:t xml:space="preserve">   Jamie    </w:t>
      </w:r>
      <w:r>
        <w:t xml:space="preserve">   Monique    </w:t>
      </w:r>
      <w:r>
        <w:t xml:space="preserve">   Lana    </w:t>
      </w:r>
      <w:r>
        <w:t xml:space="preserve">   Rob    </w:t>
      </w:r>
      <w:r>
        <w:t xml:space="preserve">   Popcorn    </w:t>
      </w:r>
      <w:r>
        <w:t xml:space="preserve">   Bigs    </w:t>
      </w:r>
      <w:r>
        <w:t xml:space="preserve">   Littles    </w:t>
      </w:r>
      <w:r>
        <w:t xml:space="preserve">   Meditation    </w:t>
      </w:r>
      <w:r>
        <w:t xml:space="preserve">   Quiet Room    </w:t>
      </w:r>
      <w:r>
        <w:t xml:space="preserve">   Cafeteria    </w:t>
      </w:r>
      <w:r>
        <w:t xml:space="preserve">   Playground    </w:t>
      </w:r>
      <w:r>
        <w:t xml:space="preserve">   Dave    </w:t>
      </w:r>
      <w:r>
        <w:t xml:space="preserve">   Kristen    </w:t>
      </w:r>
      <w:r>
        <w:t xml:space="preserve">   Bradlen    </w:t>
      </w:r>
      <w:r>
        <w:t xml:space="preserve">   Tammy    </w:t>
      </w:r>
      <w:r>
        <w:t xml:space="preserve">   Brandon    </w:t>
      </w:r>
      <w:r>
        <w:t xml:space="preserve">   Loretta    </w:t>
      </w:r>
      <w:r>
        <w:t xml:space="preserve">   Tadd    </w:t>
      </w:r>
      <w:r>
        <w:t xml:space="preserve">   Amanda    </w:t>
      </w:r>
      <w:r>
        <w:t xml:space="preserve">   Railey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</dc:title>
  <dcterms:created xsi:type="dcterms:W3CDTF">2021-10-11T20:47:37Z</dcterms:created>
  <dcterms:modified xsi:type="dcterms:W3CDTF">2021-10-11T20:47:37Z</dcterms:modified>
</cp:coreProperties>
</file>