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VALORES Y PRINCIPIOS </w:t>
      </w:r>
    </w:p>
    <w:p>
      <w:pPr>
        <w:pStyle w:val="Questions"/>
      </w:pPr>
      <w:r>
        <w:t xml:space="preserve">1. NIDSPAICIL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BNOAIECEID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HAONESDTDI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PANRECRIESVAE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NRLSBADSAPEOIDI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MAOR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ARECARCT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PESTOER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DDIAIDRSVE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EGIDREOAMCNATI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VALORES Y PRINCIPIOS </dc:title>
  <dcterms:created xsi:type="dcterms:W3CDTF">2021-10-11T20:46:33Z</dcterms:created>
  <dcterms:modified xsi:type="dcterms:W3CDTF">2021-10-11T20:46:33Z</dcterms:modified>
</cp:coreProperties>
</file>