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 ADDED TAX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brown bread    </w:t>
      </w:r>
      <w:r>
        <w:t xml:space="preserve">   compulsory    </w:t>
      </w:r>
      <w:r>
        <w:t xml:space="preserve">   invoice based    </w:t>
      </w:r>
      <w:r>
        <w:t xml:space="preserve">   receipt based    </w:t>
      </w:r>
      <w:r>
        <w:t xml:space="preserve">   standard-rated    </w:t>
      </w:r>
      <w:r>
        <w:t xml:space="preserve">   VALUE ADDED TAX    </w:t>
      </w:r>
      <w:r>
        <w:t xml:space="preserve">   vat-exempted    </w:t>
      </w:r>
      <w:r>
        <w:t xml:space="preserve">   VAT-INPUT    </w:t>
      </w:r>
      <w:r>
        <w:t xml:space="preserve">   VAT-OUTPUT    </w:t>
      </w:r>
      <w:r>
        <w:t xml:space="preserve">   vendors    </w:t>
      </w:r>
      <w:r>
        <w:t xml:space="preserve">   voluntary    </w:t>
      </w:r>
      <w:r>
        <w:t xml:space="preserve">   ZERO-RATED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ADDED TAX </dc:title>
  <dcterms:created xsi:type="dcterms:W3CDTF">2021-10-11T20:47:51Z</dcterms:created>
  <dcterms:modified xsi:type="dcterms:W3CDTF">2021-10-11T20:47:51Z</dcterms:modified>
</cp:coreProperties>
</file>