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VIRGIN    </w:t>
      </w:r>
      <w:r>
        <w:t xml:space="preserve">   MIDNIGHT    </w:t>
      </w:r>
      <w:r>
        <w:t xml:space="preserve">   GRAVESTONE    </w:t>
      </w:r>
      <w:r>
        <w:t xml:space="preserve">   COFFIN    </w:t>
      </w:r>
      <w:r>
        <w:t xml:space="preserve">   CROSS    </w:t>
      </w:r>
      <w:r>
        <w:t xml:space="preserve">   STAKE    </w:t>
      </w:r>
      <w:r>
        <w:t xml:space="preserve">   VANHELSING    </w:t>
      </w:r>
      <w:r>
        <w:t xml:space="preserve">   RENFIELD    </w:t>
      </w:r>
      <w:r>
        <w:t xml:space="preserve">   COUNT    </w:t>
      </w:r>
      <w:r>
        <w:t xml:space="preserve">   CASTLE    </w:t>
      </w:r>
      <w:r>
        <w:t xml:space="preserve">   BATS    </w:t>
      </w:r>
      <w:r>
        <w:t xml:space="preserve">   TRANSYLVANIA    </w:t>
      </w:r>
      <w:r>
        <w:t xml:space="preserve">   BRAMSTOKER    </w:t>
      </w:r>
      <w:r>
        <w:t xml:space="preserve">   GARLIC    </w:t>
      </w:r>
      <w:r>
        <w:t xml:space="preserve">   DRACULA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VAMPIRES</dc:title>
  <dcterms:created xsi:type="dcterms:W3CDTF">2021-10-11T20:47:04Z</dcterms:created>
  <dcterms:modified xsi:type="dcterms:W3CDTF">2021-10-11T20:47:04Z</dcterms:modified>
</cp:coreProperties>
</file>