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BITEZ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VANISH    </w:t>
      </w:r>
      <w:r>
        <w:t xml:space="preserve">   SUCK    </w:t>
      </w:r>
      <w:r>
        <w:t xml:space="preserve">   STRENGTH    </w:t>
      </w:r>
      <w:r>
        <w:t xml:space="preserve">   STAKE    </w:t>
      </w:r>
      <w:r>
        <w:t xml:space="preserve">   SPEED    </w:t>
      </w:r>
      <w:r>
        <w:t xml:space="preserve">   SCREAM    </w:t>
      </w:r>
      <w:r>
        <w:t xml:space="preserve">   NECK    </w:t>
      </w:r>
      <w:r>
        <w:t xml:space="preserve">   MOON    </w:t>
      </w:r>
      <w:r>
        <w:t xml:space="preserve">   MONSTER    </w:t>
      </w:r>
      <w:r>
        <w:t xml:space="preserve">   MIDNIGHT    </w:t>
      </w:r>
      <w:r>
        <w:t xml:space="preserve">   KILL    </w:t>
      </w:r>
      <w:r>
        <w:t xml:space="preserve">   FANGS    </w:t>
      </w:r>
      <w:r>
        <w:t xml:space="preserve">   ETERNAL    </w:t>
      </w:r>
      <w:r>
        <w:t xml:space="preserve">   DEMON    </w:t>
      </w:r>
      <w:r>
        <w:t xml:space="preserve">   DEAD    </w:t>
      </w:r>
      <w:r>
        <w:t xml:space="preserve">   DARK    </w:t>
      </w:r>
      <w:r>
        <w:t xml:space="preserve">   COFFIN    </w:t>
      </w:r>
      <w:r>
        <w:t xml:space="preserve">   BLOOD    </w:t>
      </w:r>
      <w:r>
        <w:t xml:space="preserve">  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BITEZ</dc:title>
  <dcterms:created xsi:type="dcterms:W3CDTF">2021-10-11T20:47:10Z</dcterms:created>
  <dcterms:modified xsi:type="dcterms:W3CDTF">2021-10-11T20:47:10Z</dcterms:modified>
</cp:coreProperties>
</file>