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BREATH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 AND WET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VAMIPRE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VAMPIRES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AWAY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UNDERNEATH A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TURN ON A FULL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AND DARK HALLWAY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POINTY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CHILLS WHEN YOU GET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BREATH</dc:title>
  <dcterms:created xsi:type="dcterms:W3CDTF">2021-10-11T20:46:46Z</dcterms:created>
  <dcterms:modified xsi:type="dcterms:W3CDTF">2021-10-11T20:46:46Z</dcterms:modified>
</cp:coreProperties>
</file>