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VAM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done suddenly and without careful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or invent (a complex procedure, system, or mechanism) by careful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Strongly encourage or urge (someone)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Pleasure, especially when gained from the satisfaction of a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touched or grasped; not having physical presence.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increase in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interest, enthusiasm, or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unnecessarily or excessively large amount or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of a fireplace.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edge of land before a steep or vertical slope.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 WEEK 5</dc:title>
  <dcterms:created xsi:type="dcterms:W3CDTF">2021-10-11T20:46:21Z</dcterms:created>
  <dcterms:modified xsi:type="dcterms:W3CDTF">2021-10-11T20:46:21Z</dcterms:modified>
</cp:coreProperties>
</file>