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V.A.Mocarts un rekviēms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Mesa mirušo piemiņai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literatūras stilu, kurā dzejnieks vēršas pie aizgājēja, kas ir kā piemiņas dzejolis?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memoriam latviski ir..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Komponists, kura klaviersonātē ir daļa "Sēru maršs"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Krievu kompon., kura 7.simfonijā attainots kara radītais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daļu, kuru neiekļauj rekviēmā?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Lūgšana, kuras teksts izmantots kantātē "Dievs, Tava zeme deg!"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V.A.Mocarta dzimtene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Latviešu komponiste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Sēru mesas daļa, kuru V.A.Mocarts nepabeidza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Vārds Lūgšanas noslēgumā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V.A.Mocarts un rekviēms</dc:title>
  <dcterms:created xsi:type="dcterms:W3CDTF">2021-10-11T20:45:03Z</dcterms:created>
  <dcterms:modified xsi:type="dcterms:W3CDTF">2021-10-11T20:45:03Z</dcterms:modified>
</cp:coreProperties>
</file>