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VANAKAM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Brotherhood    </w:t>
      </w:r>
      <w:r>
        <w:t xml:space="preserve">   Risesbove    </w:t>
      </w:r>
      <w:r>
        <w:t xml:space="preserve">   Victory    </w:t>
      </w:r>
      <w:r>
        <w:t xml:space="preserve">   Within    </w:t>
      </w:r>
      <w:r>
        <w:t xml:space="preserve">   Onelove    </w:t>
      </w:r>
      <w:r>
        <w:t xml:space="preserve">   Spiritual    </w:t>
      </w:r>
      <w:r>
        <w:t xml:space="preserve">   Intelligent    </w:t>
      </w:r>
      <w:r>
        <w:t xml:space="preserve">   Tiger    </w:t>
      </w:r>
      <w:r>
        <w:t xml:space="preserve">   Lion    </w:t>
      </w:r>
      <w:r>
        <w:t xml:space="preserve">   Queen    </w:t>
      </w:r>
      <w:r>
        <w:t xml:space="preserve">   King    </w:t>
      </w:r>
      <w:r>
        <w:t xml:space="preserve">   Born2win    </w:t>
      </w:r>
      <w:r>
        <w:t xml:space="preserve">   Iam    </w:t>
      </w:r>
      <w:r>
        <w:t xml:space="preserve">   Achieve    </w:t>
      </w:r>
      <w:r>
        <w:t xml:space="preserve">   Alive    </w:t>
      </w:r>
      <w:r>
        <w:t xml:space="preserve">   Amazing    </w:t>
      </w:r>
      <w:r>
        <w:t xml:space="preserve">   Art    </w:t>
      </w:r>
      <w:r>
        <w:t xml:space="preserve">   Beautiful    </w:t>
      </w:r>
      <w:r>
        <w:t xml:space="preserve">   Believe    </w:t>
      </w:r>
      <w:r>
        <w:t xml:space="preserve">   Belle    </w:t>
      </w:r>
      <w:r>
        <w:t xml:space="preserve">   Brave    </w:t>
      </w:r>
      <w:r>
        <w:t xml:space="preserve">   Breathing    </w:t>
      </w:r>
      <w:r>
        <w:t xml:space="preserve">   Courageous    </w:t>
      </w:r>
      <w:r>
        <w:t xml:space="preserve">   Dedication    </w:t>
      </w:r>
      <w:r>
        <w:t xml:space="preserve">   Destiny    </w:t>
      </w:r>
      <w:r>
        <w:t xml:space="preserve">   Determination    </w:t>
      </w:r>
      <w:r>
        <w:t xml:space="preserve">   Discipline    </w:t>
      </w:r>
      <w:r>
        <w:t xml:space="preserve">   Divine    </w:t>
      </w:r>
      <w:r>
        <w:t xml:space="preserve">   Energy    </w:t>
      </w:r>
      <w:r>
        <w:t xml:space="preserve">   Fearless    </w:t>
      </w:r>
      <w:r>
        <w:t xml:space="preserve">   Good vibes    </w:t>
      </w:r>
      <w:r>
        <w:t xml:space="preserve">   Grateful    </w:t>
      </w:r>
      <w:r>
        <w:t xml:space="preserve">   Général    </w:t>
      </w:r>
      <w:r>
        <w:t xml:space="preserve">   Hardwork    </w:t>
      </w:r>
      <w:r>
        <w:t xml:space="preserve">   Heal    </w:t>
      </w:r>
      <w:r>
        <w:t xml:space="preserve">   Heal the world    </w:t>
      </w:r>
      <w:r>
        <w:t xml:space="preserve">   Hustling    </w:t>
      </w:r>
      <w:r>
        <w:t xml:space="preserve">   Imagination    </w:t>
      </w:r>
      <w:r>
        <w:t xml:space="preserve">   Independent    </w:t>
      </w:r>
      <w:r>
        <w:t xml:space="preserve">   Lieutenant    </w:t>
      </w:r>
      <w:r>
        <w:t xml:space="preserve">   Life is beautiful    </w:t>
      </w:r>
      <w:r>
        <w:t xml:space="preserve">   Meditation    </w:t>
      </w:r>
      <w:r>
        <w:t xml:space="preserve">   Righteous    </w:t>
      </w:r>
      <w:r>
        <w:t xml:space="preserve">   SilentDoll    </w:t>
      </w:r>
      <w:r>
        <w:t xml:space="preserve">   Soul    </w:t>
      </w:r>
      <w:r>
        <w:t xml:space="preserve">   SoulBreada    </w:t>
      </w:r>
      <w:r>
        <w:t xml:space="preserve">   Spread love    </w:t>
      </w:r>
      <w:r>
        <w:t xml:space="preserve">   SpreadLove    </w:t>
      </w:r>
      <w:r>
        <w:t xml:space="preserve">   Stay Frosty    </w:t>
      </w:r>
      <w:r>
        <w:t xml:space="preserve">   Strong    </w:t>
      </w:r>
      <w:r>
        <w:t xml:space="preserve">   Unstoppable    </w:t>
      </w:r>
      <w:r>
        <w:t xml:space="preserve">   Vanakam    </w:t>
      </w:r>
      <w:r>
        <w:t xml:space="preserve">   Waghwaan    </w:t>
      </w:r>
      <w:r>
        <w:t xml:space="preserve">  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VANAKAM</dc:title>
  <dcterms:created xsi:type="dcterms:W3CDTF">2021-10-11T20:47:32Z</dcterms:created>
  <dcterms:modified xsi:type="dcterms:W3CDTF">2021-10-11T20:47:32Z</dcterms:modified>
</cp:coreProperties>
</file>