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 GOGH /MAGGIE  LAUBSER  ( AFRIKAANS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Hoeveel jaar het Vincent van Gogh gewerk as n kunstenaar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Maggie Laubser en Vincent van Gogh het beide baie dik verf in hul skiderye gebruik.Watter soort verf was 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Vincent van Gogh staan bekend as 'n _________________ en het geglo dat kleur in 'n skildery gebruik moet word om gevoelens te wys.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simboliese betekenis van die kleur geel?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het Maggie Laubser beklemtoon in haar prent (kat met blomme)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watter eeu het Maggie Laubser haar prente geskilder?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word n kleurskema genoem wat uit een kleur bestaan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Noem 'n wereldbekende kunstenaar wat in Holland gebore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watter eeu het Vincent van Gogh geleef?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Noem 'n skildery wat deur Maggie Laubser gemaak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Noem die naam van Vincent van Gogh se skildery waar verskillende kleure  geel geverf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Maggie Laubser se werk is beinvloed deur die_________________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Vincent van Gogh used______________ shapes for his sunflowers.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Maggie Laubser het die vorms in haar skildery( kat met blomme )baie____________gevorm.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Hoeveel skilderye het Vincent in sy leeftyd geskilder?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 GOGH /MAGGIE  LAUBSER  ( AFRIKAANS )</dc:title>
  <dcterms:created xsi:type="dcterms:W3CDTF">2021-10-11T20:48:00Z</dcterms:created>
  <dcterms:modified xsi:type="dcterms:W3CDTF">2021-10-11T20:48:00Z</dcterms:modified>
</cp:coreProperties>
</file>