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VARDAI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POVILAS    </w:t>
      </w:r>
      <w:r>
        <w:t xml:space="preserve">   STANISLAVA    </w:t>
      </w:r>
      <w:r>
        <w:t xml:space="preserve">   DOVYDAS    </w:t>
      </w:r>
      <w:r>
        <w:t xml:space="preserve">   MARTYNA    </w:t>
      </w:r>
      <w:r>
        <w:t xml:space="preserve">   AUGUSTĖ    </w:t>
      </w:r>
      <w:r>
        <w:t xml:space="preserve">   RUSNĖ    </w:t>
      </w:r>
      <w:r>
        <w:t xml:space="preserve">   IGNAS    </w:t>
      </w:r>
      <w:r>
        <w:t xml:space="preserve">   MARINA    </w:t>
      </w:r>
      <w:r>
        <w:t xml:space="preserve">   VALENTAS    </w:t>
      </w:r>
      <w:r>
        <w:t xml:space="preserve">   ŽIVILĖ    </w:t>
      </w:r>
      <w:r>
        <w:t xml:space="preserve">   EDITA    </w:t>
      </w:r>
      <w:r>
        <w:t xml:space="preserve">   VERONIKA    </w:t>
      </w:r>
      <w:r>
        <w:t xml:space="preserve">   ALGIMANTAS    </w:t>
      </w:r>
      <w:r>
        <w:t xml:space="preserve">   VYTAUTAS    </w:t>
      </w:r>
      <w:r>
        <w:t xml:space="preserve">   RASA    </w:t>
      </w:r>
      <w:r>
        <w:t xml:space="preserve">   KAROLIS    </w:t>
      </w:r>
      <w:r>
        <w:t xml:space="preserve">   RAMUNĖ    </w:t>
      </w:r>
      <w:r>
        <w:t xml:space="preserve">   JOLITA    </w:t>
      </w:r>
      <w:r>
        <w:t xml:space="preserve">   IRENA    </w:t>
      </w:r>
      <w:r>
        <w:t xml:space="preserve">   JUOZAS    </w:t>
      </w:r>
      <w:r>
        <w:t xml:space="preserve">   AISTIS    </w:t>
      </w:r>
      <w:r>
        <w:t xml:space="preserve">   AKVILĖ    </w:t>
      </w:r>
      <w:r>
        <w:t xml:space="preserve">   DANUTĖ    </w:t>
      </w:r>
      <w:r>
        <w:t xml:space="preserve">   GINTARAS    </w:t>
      </w:r>
      <w:r>
        <w:t xml:space="preserve">   JŪRATĖ    </w:t>
      </w:r>
      <w:r>
        <w:t xml:space="preserve">   PAULIUS    </w:t>
      </w:r>
      <w:r>
        <w:t xml:space="preserve">   PETRAS    </w:t>
      </w:r>
      <w:r>
        <w:t xml:space="preserve">   UGNĖ    </w:t>
      </w:r>
      <w:r>
        <w:t xml:space="preserve">   VAIDA    </w:t>
      </w:r>
      <w:r>
        <w:t xml:space="preserve">   VILTĖ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VARDAI</dc:title>
  <dcterms:created xsi:type="dcterms:W3CDTF">2021-10-11T20:47:54Z</dcterms:created>
  <dcterms:modified xsi:type="dcterms:W3CDTF">2021-10-11T20:47:54Z</dcterms:modified>
</cp:coreProperties>
</file>