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VARIETIES OF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VARIETIES OF ENGLISH</dc:title>
  <dcterms:created xsi:type="dcterms:W3CDTF">2021-10-11T20:47:35Z</dcterms:created>
  <dcterms:modified xsi:type="dcterms:W3CDTF">2021-10-11T20:47:35Z</dcterms:modified>
</cp:coreProperties>
</file>