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VA'S Goverment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EQUAL    </w:t>
      </w:r>
      <w:r>
        <w:t xml:space="preserve">   GOVERMENT    </w:t>
      </w:r>
      <w:r>
        <w:t xml:space="preserve">   UNCONSTITUTIONAL    </w:t>
      </w:r>
      <w:r>
        <w:t xml:space="preserve">   SENATE    </w:t>
      </w:r>
      <w:r>
        <w:t xml:space="preserve">   HOUSEOFDELEGATES    </w:t>
      </w:r>
      <w:r>
        <w:t xml:space="preserve">   JUDGES    </w:t>
      </w:r>
      <w:r>
        <w:t xml:space="preserve">   GOVENOR    </w:t>
      </w:r>
      <w:r>
        <w:t xml:space="preserve">   GENERALASSEMBLY    </w:t>
      </w:r>
      <w:r>
        <w:t xml:space="preserve">   COURTSYSTEM    </w:t>
      </w:r>
      <w:r>
        <w:t xml:space="preserve">   JUDICALBRANCH    </w:t>
      </w:r>
      <w:r>
        <w:t xml:space="preserve">   EXECUTIVEBRANCH    </w:t>
      </w:r>
      <w:r>
        <w:t xml:space="preserve">   LEGISLATIVEBRANCH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VA'S Goverment</dc:title>
  <dcterms:created xsi:type="dcterms:W3CDTF">2021-10-11T20:44:33Z</dcterms:created>
  <dcterms:modified xsi:type="dcterms:W3CDTF">2021-10-11T20:44:33Z</dcterms:modified>
</cp:coreProperties>
</file>