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VAT GRADE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every debit their is a corresponding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Items that by law has 0% VAT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company who is not expected to pay his/ her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suggestion to overlook a mistake that understates VAT Output constitutes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VAT is paid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Penalties and interest creates an extra expense that impacts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preferred method of VAT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......... to cheat SARS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Fresh fruit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and Electricity is...... 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by which a bill is reduced</w:t>
            </w:r>
          </w:p>
        </w:tc>
      </w:tr>
    </w:tbl>
    <w:p>
      <w:pPr>
        <w:pStyle w:val="WordBankMedium"/>
      </w:pPr>
      <w:r>
        <w:t xml:space="preserve">   Profit    </w:t>
      </w:r>
      <w:r>
        <w:t xml:space="preserve">   Fraud    </w:t>
      </w:r>
      <w:r>
        <w:t xml:space="preserve">   Zero rated    </w:t>
      </w:r>
      <w:r>
        <w:t xml:space="preserve">   Invoice basis    </w:t>
      </w:r>
      <w:r>
        <w:t xml:space="preserve">   Unethical    </w:t>
      </w:r>
      <w:r>
        <w:t xml:space="preserve">   Exempted    </w:t>
      </w:r>
      <w:r>
        <w:t xml:space="preserve">   Standard     </w:t>
      </w:r>
      <w:r>
        <w:t xml:space="preserve">   Cost    </w:t>
      </w:r>
      <w:r>
        <w:t xml:space="preserve">   Bad debts    </w:t>
      </w:r>
      <w:r>
        <w:t xml:space="preserve">   Double entry    </w:t>
      </w:r>
      <w:r>
        <w:t xml:space="preserve">   Discount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VAT GRADE 12</dc:title>
  <dcterms:created xsi:type="dcterms:W3CDTF">2021-10-11T20:48:48Z</dcterms:created>
  <dcterms:modified xsi:type="dcterms:W3CDTF">2021-10-11T20:48:48Z</dcterms:modified>
</cp:coreProperties>
</file>