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VAT Invoices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Customer Address    </w:t>
      </w:r>
      <w:r>
        <w:t xml:space="preserve">   Customer Name    </w:t>
      </w:r>
      <w:r>
        <w:t xml:space="preserve">   Date    </w:t>
      </w:r>
      <w:r>
        <w:t xml:space="preserve">   Description    </w:t>
      </w:r>
      <w:r>
        <w:t xml:space="preserve">   Discounts    </w:t>
      </w:r>
      <w:r>
        <w:t xml:space="preserve">   Invoice Number    </w:t>
      </w:r>
      <w:r>
        <w:t xml:space="preserve">   Net Price    </w:t>
      </w:r>
      <w:r>
        <w:t xml:space="preserve">   Quantity    </w:t>
      </w:r>
      <w:r>
        <w:t xml:space="preserve">   Registration Number    </w:t>
      </w:r>
      <w:r>
        <w:t xml:space="preserve">   Supplier Address    </w:t>
      </w:r>
      <w:r>
        <w:t xml:space="preserve">   Supplier Name    </w:t>
      </w:r>
      <w:r>
        <w:t xml:space="preserve">   Total Price    </w:t>
      </w:r>
      <w:r>
        <w:t xml:space="preserve">   Type of Supply    </w:t>
      </w:r>
      <w:r>
        <w:t xml:space="preserve">   VAT Charged    </w:t>
      </w:r>
      <w:r>
        <w:t xml:space="preserve">   VAT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 Invoices</dc:title>
  <dcterms:created xsi:type="dcterms:W3CDTF">2021-10-11T20:48:04Z</dcterms:created>
  <dcterms:modified xsi:type="dcterms:W3CDTF">2021-10-11T20:48:04Z</dcterms:modified>
</cp:coreProperties>
</file>