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 Spelling Bee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radiator    </w:t>
      </w:r>
      <w:r>
        <w:t xml:space="preserve">   calendar    </w:t>
      </w:r>
      <w:r>
        <w:t xml:space="preserve">   jewellery    </w:t>
      </w:r>
      <w:r>
        <w:t xml:space="preserve">   deafening    </w:t>
      </w:r>
      <w:r>
        <w:t xml:space="preserve">   awkward    </w:t>
      </w:r>
      <w:r>
        <w:t xml:space="preserve">   limerick    </w:t>
      </w:r>
      <w:r>
        <w:t xml:space="preserve">   monologue    </w:t>
      </w:r>
      <w:r>
        <w:t xml:space="preserve">   nuisance    </w:t>
      </w:r>
      <w:r>
        <w:t xml:space="preserve">   sufficient    </w:t>
      </w:r>
      <w:r>
        <w:t xml:space="preserve">   conscious    </w:t>
      </w:r>
      <w:r>
        <w:t xml:space="preserve">   luscious    </w:t>
      </w:r>
      <w:r>
        <w:t xml:space="preserve">   musician    </w:t>
      </w:r>
      <w:r>
        <w:t xml:space="preserve">   naturally    </w:t>
      </w:r>
      <w:r>
        <w:t xml:space="preserve">   considering    </w:t>
      </w:r>
      <w:r>
        <w:t xml:space="preserve">   darkened    </w:t>
      </w:r>
      <w:r>
        <w:t xml:space="preserve">   mournful    </w:t>
      </w:r>
      <w:r>
        <w:t xml:space="preserve">   beautiful    </w:t>
      </w:r>
      <w:r>
        <w:t xml:space="preserve">   different    </w:t>
      </w:r>
      <w:r>
        <w:t xml:space="preserve">   thoroughly    </w:t>
      </w:r>
      <w:r>
        <w:t xml:space="preserve">   seize    </w:t>
      </w:r>
      <w:r>
        <w:t xml:space="preserve">   height    </w:t>
      </w:r>
      <w:r>
        <w:t xml:space="preserve">   exaggeration    </w:t>
      </w:r>
      <w:r>
        <w:t xml:space="preserve">   achieve    </w:t>
      </w:r>
      <w:r>
        <w:t xml:space="preserve">   perceive    </w:t>
      </w:r>
      <w:r>
        <w:t xml:space="preserve">   conceit    </w:t>
      </w:r>
      <w:r>
        <w:t xml:space="preserve">   mischief    </w:t>
      </w:r>
      <w:r>
        <w:t xml:space="preserve">   communication    </w:t>
      </w:r>
      <w:r>
        <w:t xml:space="preserve">   machinery    </w:t>
      </w:r>
      <w:r>
        <w:t xml:space="preserve">   category    </w:t>
      </w:r>
      <w:r>
        <w:t xml:space="preserve">   illustration    </w:t>
      </w:r>
      <w:r>
        <w:t xml:space="preserve">   reign    </w:t>
      </w:r>
      <w:r>
        <w:t xml:space="preserve">   February    </w:t>
      </w:r>
      <w:r>
        <w:t xml:space="preserve">   summary    </w:t>
      </w:r>
      <w:r>
        <w:t xml:space="preserve">   caterpillar    </w:t>
      </w:r>
      <w:r>
        <w:t xml:space="preserve">   marvellous    </w:t>
      </w:r>
      <w:r>
        <w:t xml:space="preserve">   imaginary    </w:t>
      </w:r>
      <w:r>
        <w:t xml:space="preserve">   poisonous    </w:t>
      </w:r>
      <w:r>
        <w:t xml:space="preserve">   vegetable    </w:t>
      </w:r>
      <w:r>
        <w:t xml:space="preserve">   secretary    </w:t>
      </w:r>
      <w:r>
        <w:t xml:space="preserve">   several    </w:t>
      </w:r>
      <w:r>
        <w:t xml:space="preserve">   definite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 Spelling Bee Wordsearch</dc:title>
  <dcterms:created xsi:type="dcterms:W3CDTF">2021-10-11T20:44:20Z</dcterms:created>
  <dcterms:modified xsi:type="dcterms:W3CDTF">2021-10-11T20:44:20Z</dcterms:modified>
</cp:coreProperties>
</file>