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VBA Day 3 Memory Verse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YET    </w:t>
      </w:r>
      <w:r>
        <w:t xml:space="preserve">   AND    </w:t>
      </w:r>
      <w:r>
        <w:t xml:space="preserve">   SEEN    </w:t>
      </w:r>
      <w:r>
        <w:t xml:space="preserve">   NOT    </w:t>
      </w:r>
      <w:r>
        <w:t xml:space="preserve">   HAVE    </w:t>
      </w:r>
      <w:r>
        <w:t xml:space="preserve">   WHO    </w:t>
      </w:r>
      <w:r>
        <w:t xml:space="preserve">   THOSE    </w:t>
      </w:r>
      <w:r>
        <w:t xml:space="preserve">   ARE    </w:t>
      </w:r>
      <w:r>
        <w:t xml:space="preserve">   BLESSED    </w:t>
      </w:r>
      <w:r>
        <w:t xml:space="preserve">   BELIEVED    </w:t>
      </w:r>
      <w:r>
        <w:t xml:space="preserve">   YOU    </w:t>
      </w:r>
      <w:r>
        <w:t xml:space="preserve">   ME    </w:t>
      </w:r>
      <w:r>
        <w:t xml:space="preserve">   BECAUSE    </w:t>
      </w:r>
      <w:r>
        <w:t xml:space="preserve">   SAID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VBA Day 3 Memory Verse Puzzle</dc:title>
  <dcterms:created xsi:type="dcterms:W3CDTF">2021-10-11T20:48:09Z</dcterms:created>
  <dcterms:modified xsi:type="dcterms:W3CDTF">2021-10-11T20:48:09Z</dcterms:modified>
</cp:coreProperties>
</file>