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Baptism    </w:t>
      </w:r>
      <w:r>
        <w:t xml:space="preserve">   Believer    </w:t>
      </w:r>
      <w:r>
        <w:t xml:space="preserve">   Bible school    </w:t>
      </w:r>
      <w:r>
        <w:t xml:space="preserve">   Dove    </w:t>
      </w:r>
      <w:r>
        <w:t xml:space="preserve">   Faith    </w:t>
      </w:r>
      <w:r>
        <w:t xml:space="preserve">   Jesus    </w:t>
      </w:r>
      <w:r>
        <w:t xml:space="preserve">   John    </w:t>
      </w:r>
      <w:r>
        <w:t xml:space="preserve">   Jordan    </w:t>
      </w:r>
      <w:r>
        <w:t xml:space="preserve">   Judea    </w:t>
      </w:r>
      <w:r>
        <w:t xml:space="preserve">   Life    </w:t>
      </w:r>
      <w:r>
        <w:t xml:space="preserve">   Messiah    </w:t>
      </w:r>
      <w:r>
        <w:t xml:space="preserve">   Michael    </w:t>
      </w:r>
      <w:r>
        <w:t xml:space="preserve">   Name    </w:t>
      </w:r>
      <w:r>
        <w:t xml:space="preserve">   River    </w:t>
      </w:r>
      <w:r>
        <w:t xml:space="preserve">   Son    </w:t>
      </w:r>
      <w:r>
        <w:t xml:space="preserve">   Son of God    </w:t>
      </w:r>
      <w:r>
        <w:t xml:space="preserve">   Vacation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</dc:title>
  <dcterms:created xsi:type="dcterms:W3CDTF">2021-10-11T20:48:24Z</dcterms:created>
  <dcterms:modified xsi:type="dcterms:W3CDTF">2021-10-11T20:48:24Z</dcterms:modified>
</cp:coreProperties>
</file>