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VBS 2015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watching    </w:t>
      </w:r>
      <w:r>
        <w:t xml:space="preserve">   trust    </w:t>
      </w:r>
      <w:r>
        <w:t xml:space="preserve">   ravine    </w:t>
      </w:r>
      <w:r>
        <w:t xml:space="preserve">   map    </w:t>
      </w:r>
      <w:r>
        <w:t xml:space="preserve">   lions    </w:t>
      </w:r>
      <w:r>
        <w:t xml:space="preserve">   law    </w:t>
      </w:r>
      <w:r>
        <w:t xml:space="preserve">   know    </w:t>
      </w:r>
      <w:r>
        <w:t xml:space="preserve">   journey    </w:t>
      </w:r>
      <w:r>
        <w:t xml:space="preserve">   jesus    </w:t>
      </w:r>
      <w:r>
        <w:t xml:space="preserve">   isaiah    </w:t>
      </w:r>
      <w:r>
        <w:t xml:space="preserve">   follow    </w:t>
      </w:r>
      <w:r>
        <w:t xml:space="preserve">   den    </w:t>
      </w:r>
      <w:r>
        <w:t xml:space="preserve">   darius    </w:t>
      </w:r>
      <w:r>
        <w:t xml:space="preserve">   Daniel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VBS 2015</dc:title>
  <dcterms:created xsi:type="dcterms:W3CDTF">2021-10-11T20:47:17Z</dcterms:created>
  <dcterms:modified xsi:type="dcterms:W3CDTF">2021-10-11T20:47:17Z</dcterms:modified>
</cp:coreProperties>
</file>