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VBS 2015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Amen    </w:t>
      </w:r>
      <w:r>
        <w:t xml:space="preserve">   Forgive    </w:t>
      </w:r>
      <w:r>
        <w:t xml:space="preserve">   Heaven    </w:t>
      </w:r>
      <w:r>
        <w:t xml:space="preserve">   God    </w:t>
      </w:r>
      <w:r>
        <w:t xml:space="preserve">   Friend    </w:t>
      </w:r>
      <w:r>
        <w:t xml:space="preserve">   Thanks    </w:t>
      </w:r>
      <w:r>
        <w:t xml:space="preserve">   Hands    </w:t>
      </w:r>
      <w:r>
        <w:t xml:space="preserve">   Father    </w:t>
      </w:r>
      <w:r>
        <w:t xml:space="preserve">   Praise    </w:t>
      </w:r>
      <w:r>
        <w:t xml:space="preserve">   Love    </w:t>
      </w:r>
      <w:r>
        <w:t xml:space="preserve">   Jesus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VBS 2015 Prayer</dc:title>
  <dcterms:created xsi:type="dcterms:W3CDTF">2021-10-11T20:47:15Z</dcterms:created>
  <dcterms:modified xsi:type="dcterms:W3CDTF">2021-10-11T20:47:15Z</dcterms:modified>
</cp:coreProperties>
</file>