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VBS 2015: Some Assembly Required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Trust    </w:t>
      </w:r>
      <w:r>
        <w:t xml:space="preserve">   Gideon    </w:t>
      </w:r>
      <w:r>
        <w:t xml:space="preserve">   Offering    </w:t>
      </w:r>
      <w:r>
        <w:t xml:space="preserve">   Worship    </w:t>
      </w:r>
      <w:r>
        <w:t xml:space="preserve">   VBS    </w:t>
      </w:r>
      <w:r>
        <w:t xml:space="preserve">   Bible    </w:t>
      </w:r>
      <w:r>
        <w:t xml:space="preserve">   Jesus    </w:t>
      </w:r>
      <w:r>
        <w:t xml:space="preserve">   God    </w:t>
      </w:r>
      <w:r>
        <w:t xml:space="preserve">   Directions    </w:t>
      </w:r>
      <w:r>
        <w:t xml:space="preserve">   Crafts    </w:t>
      </w:r>
      <w:r>
        <w:t xml:space="preserve">   Games    </w:t>
      </w:r>
      <w:r>
        <w:t xml:space="preserve">   Camp    </w:t>
      </w:r>
      <w:r>
        <w:t xml:space="preserve">   Elijah    </w:t>
      </w:r>
      <w:r>
        <w:t xml:space="preserve">   Assembly    </w:t>
      </w:r>
      <w:r>
        <w:t xml:space="preserve">   House    </w:t>
      </w:r>
      <w:r>
        <w:t xml:space="preserve">   Hebrews    </w:t>
      </w:r>
      <w:r>
        <w:t xml:space="preserve">   Builder    </w:t>
      </w:r>
      <w:r>
        <w:t xml:space="preserve">   Lego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 2015: Some Assembly Required</dc:title>
  <dcterms:created xsi:type="dcterms:W3CDTF">2021-10-11T20:47:20Z</dcterms:created>
  <dcterms:modified xsi:type="dcterms:W3CDTF">2021-10-11T20:47:20Z</dcterms:modified>
</cp:coreProperties>
</file>